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Orange    </w:t>
      </w:r>
      <w:r>
        <w:t xml:space="preserve">   Witch    </w:t>
      </w:r>
      <w:r>
        <w:t xml:space="preserve">   Trick or Treat    </w:t>
      </w:r>
      <w:r>
        <w:t xml:space="preserve">   Hayride    </w:t>
      </w:r>
      <w:r>
        <w:t xml:space="preserve">   Ghost    </w:t>
      </w:r>
      <w:r>
        <w:t xml:space="preserve">   Halloween    </w:t>
      </w:r>
      <w:r>
        <w:t xml:space="preserve">   Leaves    </w:t>
      </w:r>
      <w:r>
        <w:t xml:space="preserve">   Fall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2021-10-11T06:44:08Z</dcterms:created>
  <dcterms:modified xsi:type="dcterms:W3CDTF">2021-10-11T06:44:08Z</dcterms:modified>
</cp:coreProperties>
</file>