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raking leaves    </w:t>
      </w:r>
      <w:r>
        <w:t xml:space="preserve">   Halloween    </w:t>
      </w:r>
      <w:r>
        <w:t xml:space="preserve">   brown    </w:t>
      </w:r>
      <w:r>
        <w:t xml:space="preserve">   new friends    </w:t>
      </w:r>
      <w:r>
        <w:t xml:space="preserve">   Sunday School    </w:t>
      </w:r>
      <w:r>
        <w:t xml:space="preserve">   Homecoming    </w:t>
      </w:r>
      <w:r>
        <w:t xml:space="preserve">   red    </w:t>
      </w:r>
      <w:r>
        <w:t xml:space="preserve">   hayrides    </w:t>
      </w:r>
      <w:r>
        <w:t xml:space="preserve">   apples    </w:t>
      </w:r>
      <w:r>
        <w:t xml:space="preserve">   pumpkins    </w:t>
      </w:r>
      <w:r>
        <w:t xml:space="preserve">   school    </w:t>
      </w:r>
      <w:r>
        <w:t xml:space="preserve">   jackets    </w:t>
      </w:r>
      <w:r>
        <w:t xml:space="preserve">   football    </w:t>
      </w:r>
      <w:r>
        <w:t xml:space="preserve">   crunching leaves    </w:t>
      </w:r>
      <w:r>
        <w:t xml:space="preserve">   cool    </w:t>
      </w:r>
      <w:r>
        <w:t xml:space="preserve">   orange    </w:t>
      </w:r>
      <w:r>
        <w:t xml:space="preserve">   leaves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Fun</dc:title>
  <dcterms:created xsi:type="dcterms:W3CDTF">2021-10-11T06:43:23Z</dcterms:created>
  <dcterms:modified xsi:type="dcterms:W3CDTF">2021-10-11T06:43:23Z</dcterms:modified>
</cp:coreProperties>
</file>