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costumes    </w:t>
      </w:r>
      <w:r>
        <w:t xml:space="preserve">   appliepie    </w:t>
      </w:r>
      <w:r>
        <w:t xml:space="preserve">   cinnamon    </w:t>
      </w:r>
      <w:r>
        <w:t xml:space="preserve">   applecider    </w:t>
      </w:r>
      <w:r>
        <w:t xml:space="preserve">   apple    </w:t>
      </w:r>
      <w:r>
        <w:t xml:space="preserve">   leaves    </w:t>
      </w:r>
      <w:r>
        <w:t xml:space="preserve">   scarecrow    </w:t>
      </w:r>
      <w:r>
        <w:t xml:space="preserve">   hayride    </w:t>
      </w:r>
      <w:r>
        <w:t xml:space="preserve">   pumpkin    </w:t>
      </w:r>
      <w:r>
        <w:t xml:space="preserve">   fall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Fun</dc:title>
  <dcterms:created xsi:type="dcterms:W3CDTF">2021-10-11T06:43:30Z</dcterms:created>
  <dcterms:modified xsi:type="dcterms:W3CDTF">2021-10-11T06:43:30Z</dcterms:modified>
</cp:coreProperties>
</file>