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Friday night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Thanksgiving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 of horrors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step on these, they crunch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to an orchard to go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halloween we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Festive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Pumpkin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thing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 Crossword</dc:title>
  <dcterms:created xsi:type="dcterms:W3CDTF">2021-10-11T06:44:24Z</dcterms:created>
  <dcterms:modified xsi:type="dcterms:W3CDTF">2021-10-11T06:44:24Z</dcterms:modified>
</cp:coreProperties>
</file>