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Fall Garden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Apples    </w:t>
      </w:r>
      <w:r>
        <w:t xml:space="preserve">   Aster    </w:t>
      </w:r>
      <w:r>
        <w:t xml:space="preserve">   Beans    </w:t>
      </w:r>
      <w:r>
        <w:t xml:space="preserve">   Beautyberry    </w:t>
      </w:r>
      <w:r>
        <w:t xml:space="preserve">   Beets    </w:t>
      </w:r>
      <w:r>
        <w:t xml:space="preserve">   Cabbage    </w:t>
      </w:r>
      <w:r>
        <w:t xml:space="preserve">   Carrots    </w:t>
      </w:r>
      <w:r>
        <w:t xml:space="preserve">   Garlic    </w:t>
      </w:r>
      <w:r>
        <w:t xml:space="preserve">   Kale    </w:t>
      </w:r>
      <w:r>
        <w:t xml:space="preserve">   Lettuce    </w:t>
      </w:r>
      <w:r>
        <w:t xml:space="preserve">   Mums    </w:t>
      </w:r>
      <w:r>
        <w:t xml:space="preserve">   Pansy    </w:t>
      </w:r>
      <w:r>
        <w:t xml:space="preserve">   Parsnip    </w:t>
      </w:r>
      <w:r>
        <w:t xml:space="preserve">   Peas    </w:t>
      </w:r>
      <w:r>
        <w:t xml:space="preserve">   Pumpkins    </w:t>
      </w:r>
      <w:r>
        <w:t xml:space="preserve">   Radish    </w:t>
      </w:r>
      <w:r>
        <w:t xml:space="preserve">   Sassafras    </w:t>
      </w:r>
      <w:r>
        <w:t xml:space="preserve">   Sedum    </w:t>
      </w:r>
      <w:r>
        <w:t xml:space="preserve">   Spinach    </w:t>
      </w:r>
      <w:r>
        <w:t xml:space="preserve">   Turnip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 Garden</dc:title>
  <dcterms:created xsi:type="dcterms:W3CDTF">2021-10-11T06:45:19Z</dcterms:created>
  <dcterms:modified xsi:type="dcterms:W3CDTF">2021-10-11T06:45:19Z</dcterms:modified>
</cp:coreProperties>
</file>