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'Fall' God's BIG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Swearing    </w:t>
      </w:r>
      <w:r>
        <w:t xml:space="preserve">   Curses    </w:t>
      </w:r>
      <w:r>
        <w:t xml:space="preserve">   Garden    </w:t>
      </w:r>
      <w:r>
        <w:t xml:space="preserve">   Apple    </w:t>
      </w:r>
      <w:r>
        <w:t xml:space="preserve">   Eve    </w:t>
      </w:r>
      <w:r>
        <w:t xml:space="preserve">   Fallen    </w:t>
      </w:r>
      <w:r>
        <w:t xml:space="preserve">   God    </w:t>
      </w:r>
      <w:r>
        <w:t xml:space="preserve">   Rebell    </w:t>
      </w:r>
      <w:r>
        <w:t xml:space="preserve">   Rejection    </w:t>
      </w:r>
      <w:r>
        <w:t xml:space="preserve">   Snake    </w:t>
      </w:r>
      <w:r>
        <w:t xml:space="preserve">   Satan    </w:t>
      </w:r>
      <w:r>
        <w:t xml:space="preserve">   Death    </w:t>
      </w:r>
      <w:r>
        <w:t xml:space="preserve">   Disobey    </w:t>
      </w:r>
      <w:r>
        <w:t xml:space="preserve">   Restoration    </w:t>
      </w:r>
      <w:r>
        <w:t xml:space="preserve">   Redemption    </w:t>
      </w:r>
      <w:r>
        <w:t xml:space="preserve">   Adam    </w:t>
      </w:r>
      <w:r>
        <w:t xml:space="preserve">   Sin    </w:t>
      </w:r>
      <w:r>
        <w:t xml:space="preserve">   Creation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'Fall' God's BIG Story</dc:title>
  <dcterms:created xsi:type="dcterms:W3CDTF">2021-10-10T23:48:15Z</dcterms:created>
  <dcterms:modified xsi:type="dcterms:W3CDTF">2021-10-10T23:48:15Z</dcterms:modified>
</cp:coreProperties>
</file>