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Goodies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candy apple    </w:t>
      </w:r>
      <w:r>
        <w:t xml:space="preserve">   caramel apple    </w:t>
      </w:r>
      <w:r>
        <w:t xml:space="preserve">   pumpkin donuts    </w:t>
      </w:r>
      <w:r>
        <w:t xml:space="preserve">   hot cider    </w:t>
      </w:r>
      <w:r>
        <w:t xml:space="preserve">   cider slush    </w:t>
      </w:r>
      <w:r>
        <w:t xml:space="preserve">   pumpkin pie    </w:t>
      </w:r>
      <w:r>
        <w:t xml:space="preserve">   pumpkin cake    </w:t>
      </w:r>
      <w:r>
        <w:t xml:space="preserve">   cider    </w:t>
      </w:r>
      <w:r>
        <w:t xml:space="preserve">   spices    </w:t>
      </w:r>
      <w:r>
        <w:t xml:space="preserve">   apple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Goodies </dc:title>
  <dcterms:created xsi:type="dcterms:W3CDTF">2021-10-11T06:45:14Z</dcterms:created>
  <dcterms:modified xsi:type="dcterms:W3CDTF">2021-10-11T06:45:14Z</dcterms:modified>
</cp:coreProperties>
</file>