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Harvest</w:t>
      </w:r>
    </w:p>
    <w:p>
      <w:pPr>
        <w:pStyle w:val="Questions"/>
      </w:pPr>
      <w:r>
        <w:t xml:space="preserve">1. CRREAWCSSO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NMPPSIKU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DSYREAIH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ESRMFIAPC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NTGISARO AWRAMLHOSLMS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SAVEEL FNIGALL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ATSVRHE ONOM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ORUGSD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OCRN AZEM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LAFL LOSRCO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Harvest</dc:title>
  <dcterms:created xsi:type="dcterms:W3CDTF">2021-10-11T06:44:49Z</dcterms:created>
  <dcterms:modified xsi:type="dcterms:W3CDTF">2021-10-11T06:44:49Z</dcterms:modified>
</cp:coreProperties>
</file>