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Harvest</w:t>
      </w:r>
    </w:p>
    <w:p>
      <w:pPr>
        <w:pStyle w:val="Questions"/>
      </w:pPr>
      <w:r>
        <w:t xml:space="preserve">1. VGHIASNTKGIN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LFAL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HVTSARE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YKERTU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LFIYAM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IMRGIPL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VNITEA AERNIMAC IAINND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ONRC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LTVEAGEEBS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IFTUFGSN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KRTEYU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ALEESV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LDOC EEATRWH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SPOCR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UBONFIUTL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Harvest</dc:title>
  <dcterms:created xsi:type="dcterms:W3CDTF">2021-10-11T06:45:10Z</dcterms:created>
  <dcterms:modified xsi:type="dcterms:W3CDTF">2021-10-11T06:45:10Z</dcterms:modified>
</cp:coreProperties>
</file>