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harvest    </w:t>
      </w:r>
      <w:r>
        <w:t xml:space="preserve">   fall     </w:t>
      </w:r>
      <w:r>
        <w:t xml:space="preserve">   tricks    </w:t>
      </w:r>
      <w:r>
        <w:t xml:space="preserve">   bats    </w:t>
      </w:r>
      <w:r>
        <w:t xml:space="preserve">   spider    </w:t>
      </w:r>
      <w:r>
        <w:t xml:space="preserve">   mummy    </w:t>
      </w:r>
      <w:r>
        <w:t xml:space="preserve">   costumes    </w:t>
      </w:r>
      <w:r>
        <w:t xml:space="preserve">   skeleton    </w:t>
      </w:r>
      <w:r>
        <w:t xml:space="preserve">   witch    </w:t>
      </w:r>
      <w:r>
        <w:t xml:space="preserve">   candy    </w:t>
      </w:r>
      <w:r>
        <w:t xml:space="preserve">   zombies    </w:t>
      </w:r>
      <w:r>
        <w:t xml:space="preserve">   goblin    </w:t>
      </w:r>
      <w:r>
        <w:t xml:space="preserve">   cat    </w:t>
      </w:r>
      <w:r>
        <w:t xml:space="preserve">   ghost    </w:t>
      </w:r>
      <w:r>
        <w:t xml:space="preserve">   pumpkin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Harvest</dc:title>
  <dcterms:created xsi:type="dcterms:W3CDTF">2021-10-11T06:43:43Z</dcterms:created>
  <dcterms:modified xsi:type="dcterms:W3CDTF">2021-10-11T06:43:43Z</dcterms:modified>
</cp:coreProperties>
</file>