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Harvest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of the oak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Scares birds from cornfields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preceding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on October 31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change colors in the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gather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Horn of plenty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Carved Pumpkin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Thanksgiving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Holiday on the first of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gather; to reap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for giving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on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of preceding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astronomy, the first day of autumn is called the autumnal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Grows on tall stalks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Autumn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Harvest Crossword Puzzle</dc:title>
  <dcterms:created xsi:type="dcterms:W3CDTF">2021-10-11T06:44:28Z</dcterms:created>
  <dcterms:modified xsi:type="dcterms:W3CDTF">2021-10-11T06:44:28Z</dcterms:modified>
</cp:coreProperties>
</file>