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Devarim    </w:t>
      </w:r>
      <w:r>
        <w:t xml:space="preserve">   Bereisheet    </w:t>
      </w:r>
      <w:r>
        <w:t xml:space="preserve">   Cheshvan    </w:t>
      </w:r>
      <w:r>
        <w:t xml:space="preserve">   Tevet    </w:t>
      </w:r>
      <w:r>
        <w:t xml:space="preserve">   apologize    </w:t>
      </w:r>
      <w:r>
        <w:t xml:space="preserve">   Yitzhak    </w:t>
      </w:r>
      <w:r>
        <w:t xml:space="preserve">   Avraham    </w:t>
      </w:r>
      <w:r>
        <w:t xml:space="preserve">   erev    </w:t>
      </w:r>
      <w:r>
        <w:t xml:space="preserve">   Torah    </w:t>
      </w:r>
      <w:r>
        <w:t xml:space="preserve">   kippah    </w:t>
      </w:r>
      <w:r>
        <w:t xml:space="preserve">   tallit    </w:t>
      </w:r>
      <w:r>
        <w:t xml:space="preserve">   Ecclesiastes    </w:t>
      </w:r>
      <w:r>
        <w:t xml:space="preserve">   atonement    </w:t>
      </w:r>
      <w:r>
        <w:t xml:space="preserve">   teshuvah    </w:t>
      </w:r>
      <w:r>
        <w:t xml:space="preserve">   tzedakah    </w:t>
      </w:r>
      <w:r>
        <w:t xml:space="preserve">   tefillah    </w:t>
      </w:r>
      <w:r>
        <w:t xml:space="preserve">   machzor    </w:t>
      </w:r>
      <w:r>
        <w:t xml:space="preserve">   Jonah    </w:t>
      </w:r>
      <w:r>
        <w:t xml:space="preserve">   lulav    </w:t>
      </w:r>
      <w:r>
        <w:t xml:space="preserve">   etrog    </w:t>
      </w:r>
      <w:r>
        <w:t xml:space="preserve">   tekiah    </w:t>
      </w:r>
      <w:r>
        <w:t xml:space="preserve">   shofar    </w:t>
      </w:r>
      <w:r>
        <w:t xml:space="preserve">   Simchat Torah    </w:t>
      </w:r>
      <w:r>
        <w:t xml:space="preserve">   Sukkot    </w:t>
      </w:r>
      <w:r>
        <w:t xml:space="preserve">   Yom Kippur    </w:t>
      </w:r>
      <w:r>
        <w:t xml:space="preserve">   RoshHashanah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Holidays</dc:title>
  <dcterms:created xsi:type="dcterms:W3CDTF">2021-10-11T06:43:50Z</dcterms:created>
  <dcterms:modified xsi:type="dcterms:W3CDTF">2021-10-11T06:43:50Z</dcterms:modified>
</cp:coreProperties>
</file>