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Ice Breaker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pumpkin    </w:t>
      </w:r>
      <w:r>
        <w:t xml:space="preserve">   indians    </w:t>
      </w:r>
      <w:r>
        <w:t xml:space="preserve">   harvest    </w:t>
      </w:r>
      <w:r>
        <w:t xml:space="preserve">   foliage    </w:t>
      </w:r>
      <w:r>
        <w:t xml:space="preserve">   memories    </w:t>
      </w:r>
      <w:r>
        <w:t xml:space="preserve">   thanksgiving    </w:t>
      </w:r>
      <w:r>
        <w:t xml:space="preserve">   pilgrims    </w:t>
      </w:r>
      <w:r>
        <w:t xml:space="preserve">   halloween    </w:t>
      </w:r>
      <w:r>
        <w:t xml:space="preserve">   fall    </w:t>
      </w:r>
      <w:r>
        <w:t xml:space="preserve">   scarecrow    </w:t>
      </w:r>
      <w:r>
        <w:t xml:space="preserve">   leaves    </w:t>
      </w:r>
      <w:r>
        <w:t xml:space="preserve">   apple    </w:t>
      </w:r>
      <w:r>
        <w:t xml:space="preserve">   frost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Ice Breaker 2015</dc:title>
  <dcterms:created xsi:type="dcterms:W3CDTF">2021-10-11T06:43:45Z</dcterms:created>
  <dcterms:modified xsi:type="dcterms:W3CDTF">2021-10-11T06:43:45Z</dcterms:modified>
</cp:coreProperties>
</file>