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In Love With Real Estate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buy    </w:t>
      </w:r>
      <w:r>
        <w:t xml:space="preserve">   candy    </w:t>
      </w:r>
      <w:r>
        <w:t xml:space="preserve">   chocolate    </w:t>
      </w:r>
      <w:r>
        <w:t xml:space="preserve">   closing day    </w:t>
      </w:r>
      <w:r>
        <w:t xml:space="preserve">   cupid    </w:t>
      </w:r>
      <w:r>
        <w:t xml:space="preserve">   dream home    </w:t>
      </w:r>
      <w:r>
        <w:t xml:space="preserve">   equity    </w:t>
      </w:r>
      <w:r>
        <w:t xml:space="preserve">   flowers    </w:t>
      </w:r>
      <w:r>
        <w:t xml:space="preserve">   friend    </w:t>
      </w:r>
      <w:r>
        <w:t xml:space="preserve">   future    </w:t>
      </w:r>
      <w:r>
        <w:t xml:space="preserve">   heart    </w:t>
      </w:r>
      <w:r>
        <w:t xml:space="preserve">   homeownership    </w:t>
      </w:r>
      <w:r>
        <w:t xml:space="preserve">   honey    </w:t>
      </w:r>
      <w:r>
        <w:t xml:space="preserve">   hug    </w:t>
      </w:r>
      <w:r>
        <w:t xml:space="preserve">   investment    </w:t>
      </w:r>
      <w:r>
        <w:t xml:space="preserve">   kiss    </w:t>
      </w:r>
      <w:r>
        <w:t xml:space="preserve">   love    </w:t>
      </w:r>
      <w:r>
        <w:t xml:space="preserve">   lovebirds    </w:t>
      </w:r>
      <w:r>
        <w:t xml:space="preserve">   moving    </w:t>
      </w:r>
      <w:r>
        <w:t xml:space="preserve">   neighbor    </w:t>
      </w:r>
      <w:r>
        <w:t xml:space="preserve">   own    </w:t>
      </w:r>
      <w:r>
        <w:t xml:space="preserve">   passion    </w:t>
      </w:r>
      <w:r>
        <w:t xml:space="preserve">   realtor    </w:t>
      </w:r>
      <w:r>
        <w:t xml:space="preserve">   sell    </w:t>
      </w:r>
      <w:r>
        <w:t xml:space="preserve">   sweet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In Love With Real Estate</dc:title>
  <dcterms:created xsi:type="dcterms:W3CDTF">2021-10-11T06:44:56Z</dcterms:created>
  <dcterms:modified xsi:type="dcterms:W3CDTF">2021-10-11T06:44:56Z</dcterms:modified>
</cp:coreProperties>
</file>