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Orange    </w:t>
      </w:r>
      <w:r>
        <w:t xml:space="preserve">   Brown    </w:t>
      </w:r>
      <w:r>
        <w:t xml:space="preserve">   Apples    </w:t>
      </w:r>
      <w:r>
        <w:t xml:space="preserve">   Corn    </w:t>
      </w:r>
      <w:r>
        <w:t xml:space="preserve">   Colors    </w:t>
      </w:r>
      <w:r>
        <w:t xml:space="preserve">   Rake    </w:t>
      </w:r>
      <w:r>
        <w:t xml:space="preserve">   Leaves    </w:t>
      </w:r>
      <w:r>
        <w:t xml:space="preserve">   Autumn    </w:t>
      </w:r>
      <w:r>
        <w:t xml:space="preserve">   Labor Day    </w:t>
      </w:r>
      <w:r>
        <w:t xml:space="preserve">   Tree    </w:t>
      </w:r>
      <w:r>
        <w:t xml:space="preserve">   Seasons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Is Here</dc:title>
  <dcterms:created xsi:type="dcterms:W3CDTF">2021-10-11T06:44:30Z</dcterms:created>
  <dcterms:modified xsi:type="dcterms:W3CDTF">2021-10-11T06:44:30Z</dcterms:modified>
</cp:coreProperties>
</file>