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Acorn    </w:t>
      </w:r>
      <w:r>
        <w:t xml:space="preserve">   Autumn    </w:t>
      </w:r>
      <w:r>
        <w:t xml:space="preserve">   Chilly    </w:t>
      </w:r>
      <w:r>
        <w:t xml:space="preserve">   Colorful    </w:t>
      </w:r>
      <w:r>
        <w:t xml:space="preserve">   Family    </w:t>
      </w:r>
      <w:r>
        <w:t xml:space="preserve">   Farmers    </w:t>
      </w:r>
      <w:r>
        <w:t xml:space="preserve">   Feast    </w:t>
      </w:r>
      <w:r>
        <w:t xml:space="preserve">   Harvest    </w:t>
      </w:r>
      <w:r>
        <w:t xml:space="preserve">   Hayride    </w:t>
      </w:r>
      <w:r>
        <w:t xml:space="preserve">   Leaves    </w:t>
      </w:r>
      <w:r>
        <w:t xml:space="preserve">   November    </w:t>
      </w:r>
      <w:r>
        <w:t xml:space="preserve">   Pumpkin pie    </w:t>
      </w:r>
      <w:r>
        <w:t xml:space="preserve">   Scarecrow    </w:t>
      </w:r>
      <w:r>
        <w:t xml:space="preserve">   Sweaters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Here</dc:title>
  <dcterms:created xsi:type="dcterms:W3CDTF">2021-10-11T06:44:44Z</dcterms:created>
  <dcterms:modified xsi:type="dcterms:W3CDTF">2021-10-11T06:44:44Z</dcterms:modified>
</cp:coreProperties>
</file>