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Is Here!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Standard Time    </w:t>
      </w:r>
      <w:r>
        <w:t xml:space="preserve">   Hayride    </w:t>
      </w:r>
      <w:r>
        <w:t xml:space="preserve">   Breezy    </w:t>
      </w:r>
      <w:r>
        <w:t xml:space="preserve">   Chilly    </w:t>
      </w:r>
      <w:r>
        <w:t xml:space="preserve">   Rake    </w:t>
      </w:r>
      <w:r>
        <w:t xml:space="preserve">   Homecoming    </w:t>
      </w:r>
      <w:r>
        <w:t xml:space="preserve">   Harvest Moon    </w:t>
      </w:r>
      <w:r>
        <w:t xml:space="preserve">   Pumpkin Spice    </w:t>
      </w:r>
      <w:r>
        <w:t xml:space="preserve">   Bonfire    </w:t>
      </w:r>
      <w:r>
        <w:t xml:space="preserve">   Sweater    </w:t>
      </w:r>
      <w:r>
        <w:t xml:space="preserve">   World Series    </w:t>
      </w:r>
      <w:r>
        <w:t xml:space="preserve">   Thanksgiving    </w:t>
      </w:r>
      <w:r>
        <w:t xml:space="preserve">   Halloween    </w:t>
      </w:r>
      <w:r>
        <w:t xml:space="preserve">   Football    </w:t>
      </w:r>
      <w:r>
        <w:t xml:space="preserve">   Leaves    </w:t>
      </w:r>
      <w:r>
        <w:t xml:space="preserve">   Autumnal equinox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Here! Word Search</dc:title>
  <dcterms:created xsi:type="dcterms:W3CDTF">2021-10-11T06:44:13Z</dcterms:created>
  <dcterms:modified xsi:type="dcterms:W3CDTF">2021-10-11T06:44:13Z</dcterms:modified>
</cp:coreProperties>
</file>