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Planning a menu for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Picking this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to see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up a hot bowl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 is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Pulling out those colorful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want to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Buying candy for this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Harvest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______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changing colors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trip to the _________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In The Air</dc:title>
  <dcterms:created xsi:type="dcterms:W3CDTF">2021-10-11T06:45:21Z</dcterms:created>
  <dcterms:modified xsi:type="dcterms:W3CDTF">2021-10-11T06:45:21Z</dcterms:modified>
</cp:coreProperties>
</file>