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Knights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gathering crops in the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to roast your marshmallow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to go apple picking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happens every Friday night(Friday night lights)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orange, yellow, and white fall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national holiday in November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staple Starbucks fall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fall (season)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fall from the trees in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fall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to find fall decorations(orange)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dish for Thanksgiving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final tournament of the sports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celebrated the first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brown and yellow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knitted garment typically with long sleeve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Knights</dc:title>
  <dcterms:created xsi:type="dcterms:W3CDTF">2021-10-11T06:45:03Z</dcterms:created>
  <dcterms:modified xsi:type="dcterms:W3CDTF">2021-10-11T06:45:03Z</dcterms:modified>
</cp:coreProperties>
</file>