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Meal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maple    </w:t>
      </w:r>
      <w:r>
        <w:t xml:space="preserve">   gathering    </w:t>
      </w:r>
      <w:r>
        <w:t xml:space="preserve">   farm    </w:t>
      </w:r>
      <w:r>
        <w:t xml:space="preserve">   candles    </w:t>
      </w:r>
      <w:r>
        <w:t xml:space="preserve">   harvest    </w:t>
      </w:r>
      <w:r>
        <w:t xml:space="preserve">   pruning    </w:t>
      </w:r>
      <w:r>
        <w:t xml:space="preserve">   football    </w:t>
      </w:r>
      <w:r>
        <w:t xml:space="preserve">   squash    </w:t>
      </w:r>
      <w:r>
        <w:t xml:space="preserve">   apple    </w:t>
      </w:r>
      <w:r>
        <w:t xml:space="preserve">   acorn    </w:t>
      </w:r>
      <w:r>
        <w:t xml:space="preserve">   autum    </w:t>
      </w:r>
      <w:r>
        <w:t xml:space="preserve">   gratitude    </w:t>
      </w:r>
      <w:r>
        <w:t xml:space="preserve">   flannel    </w:t>
      </w:r>
      <w:r>
        <w:t xml:space="preserve">   smores    </w:t>
      </w:r>
      <w:r>
        <w:t xml:space="preserve">   popcorn    </w:t>
      </w:r>
      <w:r>
        <w:t xml:space="preserve">   hay    </w:t>
      </w:r>
      <w:r>
        <w:t xml:space="preserve">   corn    </w:t>
      </w:r>
      <w:r>
        <w:t xml:space="preserve">   chili    </w:t>
      </w:r>
      <w:r>
        <w:t xml:space="preserve">   potpie    </w:t>
      </w:r>
      <w:r>
        <w:t xml:space="preserve">   snickers    </w:t>
      </w:r>
      <w:r>
        <w:t xml:space="preserve">   halloween    </w:t>
      </w:r>
      <w:r>
        <w:t xml:space="preserve">   thanksgiving    </w:t>
      </w:r>
      <w:r>
        <w:t xml:space="preserve">   trickortreat    </w:t>
      </w:r>
      <w:r>
        <w:t xml:space="preserve">   baking    </w:t>
      </w:r>
      <w:r>
        <w:t xml:space="preserve">   selfcare    </w:t>
      </w:r>
      <w:r>
        <w:t xml:space="preserve">   applepie    </w:t>
      </w:r>
      <w:r>
        <w:t xml:space="preserve">   stove    </w:t>
      </w:r>
      <w:r>
        <w:t xml:space="preserve">   cozy    </w:t>
      </w:r>
      <w:r>
        <w:t xml:space="preserve">   meditation    </w:t>
      </w:r>
      <w:r>
        <w:t xml:space="preserve">   caramel    </w:t>
      </w:r>
      <w:r>
        <w:t xml:space="preserve">   pumpkin    </w:t>
      </w:r>
      <w:r>
        <w:t xml:space="preserve">   cider    </w:t>
      </w:r>
      <w:r>
        <w:t xml:space="preserve">   leaves    </w:t>
      </w:r>
      <w:r>
        <w:t xml:space="preserve">   candycorn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Meal PLanning </dc:title>
  <dcterms:created xsi:type="dcterms:W3CDTF">2021-10-11T06:44:39Z</dcterms:created>
  <dcterms:modified xsi:type="dcterms:W3CDTF">2021-10-11T06:44:39Z</dcterms:modified>
</cp:coreProperties>
</file>