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Fall Newsletter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Spirit of Giving    </w:t>
      </w:r>
      <w:r>
        <w:t xml:space="preserve">   Poverty    </w:t>
      </w:r>
      <w:r>
        <w:t xml:space="preserve">   Make a difference    </w:t>
      </w:r>
      <w:r>
        <w:t xml:space="preserve">   Guest    </w:t>
      </w:r>
      <w:r>
        <w:t xml:space="preserve">   Shelter    </w:t>
      </w:r>
      <w:r>
        <w:t xml:space="preserve">   Soup Kitchen    </w:t>
      </w:r>
      <w:r>
        <w:t xml:space="preserve">   Volunteer    </w:t>
      </w:r>
      <w:r>
        <w:t xml:space="preserve">   Get INNvolved    </w:t>
      </w:r>
      <w:r>
        <w:t xml:space="preserve">   Love    </w:t>
      </w:r>
      <w:r>
        <w:t xml:space="preserve">   Respect    </w:t>
      </w:r>
      <w:r>
        <w:t xml:space="preserve">   Dignity    </w:t>
      </w:r>
      <w:r>
        <w:t xml:space="preserve">   Food    </w:t>
      </w:r>
      <w:r>
        <w:t xml:space="preserve">   Hungry    </w:t>
      </w:r>
      <w:r>
        <w:t xml:space="preserve">   Homeless    </w:t>
      </w:r>
      <w:r>
        <w:t xml:space="preserve">   Donation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Newsletter</dc:title>
  <dcterms:created xsi:type="dcterms:W3CDTF">2021-10-11T06:43:40Z</dcterms:created>
  <dcterms:modified xsi:type="dcterms:W3CDTF">2021-10-11T06:43:40Z</dcterms:modified>
</cp:coreProperties>
</file>