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 Out Boy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The Last Of The Real Ones    </w:t>
      </w:r>
      <w:r>
        <w:t xml:space="preserve">   Miss Missing You    </w:t>
      </w:r>
      <w:r>
        <w:t xml:space="preserve">   Hold Me Tight Or Dont    </w:t>
      </w:r>
      <w:r>
        <w:t xml:space="preserve">   Americas Suitehearts    </w:t>
      </w:r>
      <w:r>
        <w:t xml:space="preserve">   Save Rock and Roll    </w:t>
      </w:r>
      <w:r>
        <w:t xml:space="preserve">   Immortals    </w:t>
      </w:r>
      <w:r>
        <w:t xml:space="preserve">   Irresistible    </w:t>
      </w:r>
      <w:r>
        <w:t xml:space="preserve">   Centuries    </w:t>
      </w:r>
      <w:r>
        <w:t xml:space="preserve">   Young and Menace    </w:t>
      </w:r>
      <w:r>
        <w:t xml:space="preserve">   I Don't Care    </w:t>
      </w:r>
      <w:r>
        <w:t xml:space="preserve">   Thnks fr th Mmrs    </w:t>
      </w:r>
      <w:r>
        <w:t xml:space="preserve">   Uma Thurman    </w:t>
      </w:r>
      <w:r>
        <w:t xml:space="preserve">   Alpha Dog    </w:t>
      </w:r>
      <w:r>
        <w:t xml:space="preserve">   Alone Together    </w:t>
      </w:r>
      <w:r>
        <w:t xml:space="preserve">   Where Is Your Boy    </w:t>
      </w:r>
      <w:r>
        <w:t xml:space="preserve">   20 Dollar Nosebleed    </w:t>
      </w:r>
      <w:r>
        <w:t xml:space="preserve">   Sugar We're Goin Down    </w:t>
      </w:r>
      <w:r>
        <w:t xml:space="preserve">   Hum Hallelujah    </w:t>
      </w:r>
      <w:r>
        <w:t xml:space="preserve">   Champion    </w:t>
      </w:r>
      <w:r>
        <w:t xml:space="preserve">   Dance Dance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 Out Boy Songs</dc:title>
  <dcterms:created xsi:type="dcterms:W3CDTF">2021-10-11T06:44:08Z</dcterms:created>
  <dcterms:modified xsi:type="dcterms:W3CDTF">2021-10-11T06:44:08Z</dcterms:modified>
</cp:coreProperties>
</file>