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HAYRIDE    </w:t>
      </w:r>
      <w:r>
        <w:t xml:space="preserve">   FUN    </w:t>
      </w:r>
      <w:r>
        <w:t xml:space="preserve">   TRICKORTREAT    </w:t>
      </w:r>
      <w:r>
        <w:t xml:space="preserve">   WITCH    </w:t>
      </w:r>
      <w:r>
        <w:t xml:space="preserve">   SCARECROW    </w:t>
      </w:r>
      <w:r>
        <w:t xml:space="preserve">   PARTY    </w:t>
      </w:r>
      <w:r>
        <w:t xml:space="preserve">   COSTUME    </w:t>
      </w:r>
      <w:r>
        <w:t xml:space="preserve">   MASK    </w:t>
      </w:r>
      <w:r>
        <w:t xml:space="preserve">   CANDY    </w:t>
      </w:r>
      <w:r>
        <w:t xml:space="preserve">   GHOST    </w:t>
      </w:r>
      <w:r>
        <w:t xml:space="preserve">   FALL    </w:t>
      </w:r>
      <w:r>
        <w:t xml:space="preserve">   LEAVES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Party</dc:title>
  <dcterms:created xsi:type="dcterms:W3CDTF">2021-10-11T06:44:02Z</dcterms:created>
  <dcterms:modified xsi:type="dcterms:W3CDTF">2021-10-11T06:44:02Z</dcterms:modified>
</cp:coreProperties>
</file>