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make you pee and could cause you to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the patient with non-skid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blood pressure is 150/95, and the medication I am taking could make me a potential fall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 if the patient is able to perform their?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this to your patient before you leave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sure the patient's room is clear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Accidental falls resulting in injury or death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should you assess if the patient is a fall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falls cost_______!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fall risk sign at St. Joseph's Hospital?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2021-10-11T06:44:22Z</dcterms:created>
  <dcterms:modified xsi:type="dcterms:W3CDTF">2021-10-11T06:44:22Z</dcterms:modified>
</cp:coreProperties>
</file>