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Prevention</w:t>
      </w:r>
    </w:p>
    <w:p>
      <w:pPr>
        <w:pStyle w:val="Questions"/>
      </w:pPr>
      <w:r>
        <w:t xml:space="preserve">1. RMEDIAIP NVIOSI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TOPURASL TPIESYONOHN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OTNCADEIMI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RKAWLE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EIHLAWREHC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GATI TLBE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NON IPSL OKSCS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LSCEMU SANEWEKS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DEB LMAAR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AEG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LITGIGHN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RLECTUT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LALF THYISRO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RBGA RABS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impaired vision    </w:t>
      </w:r>
      <w:r>
        <w:t xml:space="preserve">   postural hypotension    </w:t>
      </w:r>
      <w:r>
        <w:t xml:space="preserve">   medication    </w:t>
      </w:r>
      <w:r>
        <w:t xml:space="preserve">   walker    </w:t>
      </w:r>
      <w:r>
        <w:t xml:space="preserve">   wheelchair    </w:t>
      </w:r>
      <w:r>
        <w:t xml:space="preserve">   gait belt    </w:t>
      </w:r>
      <w:r>
        <w:t xml:space="preserve">   non slip socks    </w:t>
      </w:r>
      <w:r>
        <w:t xml:space="preserve">   muscle weakness    </w:t>
      </w:r>
      <w:r>
        <w:t xml:space="preserve">   bed alarm    </w:t>
      </w:r>
      <w:r>
        <w:t xml:space="preserve">   age    </w:t>
      </w:r>
      <w:r>
        <w:t xml:space="preserve">   lighting    </w:t>
      </w:r>
      <w:r>
        <w:t xml:space="preserve">   clutter    </w:t>
      </w:r>
      <w:r>
        <w:t xml:space="preserve">   fall history    </w:t>
      </w:r>
      <w:r>
        <w:t xml:space="preserve">   grab bars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</dc:title>
  <dcterms:created xsi:type="dcterms:W3CDTF">2021-10-11T06:44:24Z</dcterms:created>
  <dcterms:modified xsi:type="dcterms:W3CDTF">2021-10-11T06:44:24Z</dcterms:modified>
</cp:coreProperties>
</file>