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p>
      <w:pPr>
        <w:pStyle w:val="Questions"/>
      </w:pPr>
      <w:r>
        <w:t xml:space="preserve">1. RNDIUONG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AITPTEN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BAT MRALA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EDB LRAAM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HICRA ALAMR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OERRPT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ENAR IMSS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ODFLO MTA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WLO BESD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SPLI PTIR LAFL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CTNEIIDN TPORER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OIKN-DSN COSKS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POTS LLFA ESSTNASESM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FALL ISKR SEENTSAMSS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2021-10-11T06:44:31Z</dcterms:created>
  <dcterms:modified xsi:type="dcterms:W3CDTF">2021-10-11T06:44:31Z</dcterms:modified>
</cp:coreProperties>
</file>