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addition to hospital personel, who needs to be taught about fall prevention?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 fall orderfor patient on anticoagulation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Appropriate zone for the bed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signage should be placed on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fall wristband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this before leaving the patient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fall documented for issue 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 has fallen and is back in bed, what needs to happen next?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method is used to ensure understanding of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Documentation of falls is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red slippers?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2021-10-11T06:44:32Z</dcterms:created>
  <dcterms:modified xsi:type="dcterms:W3CDTF">2021-10-11T06:44:32Z</dcterms:modified>
</cp:coreProperties>
</file>