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Sitter    </w:t>
      </w:r>
      <w:r>
        <w:t xml:space="preserve">   Mar Review    </w:t>
      </w:r>
      <w:r>
        <w:t xml:space="preserve">   Hypotension    </w:t>
      </w:r>
      <w:r>
        <w:t xml:space="preserve">   Net bed    </w:t>
      </w:r>
      <w:r>
        <w:t xml:space="preserve">   Lap buddy    </w:t>
      </w:r>
      <w:r>
        <w:t xml:space="preserve">   Chair alarm    </w:t>
      </w:r>
      <w:r>
        <w:t xml:space="preserve">   Safe Patient Handling    </w:t>
      </w:r>
      <w:r>
        <w:t xml:space="preserve">   Low Bed    </w:t>
      </w:r>
      <w:r>
        <w:t xml:space="preserve">   Clutter Free    </w:t>
      </w:r>
      <w:r>
        <w:t xml:space="preserve">   Education    </w:t>
      </w:r>
      <w:r>
        <w:t xml:space="preserve">   Hourly Rounds    </w:t>
      </w:r>
      <w:r>
        <w:t xml:space="preserve">   Non Skid Socks    </w:t>
      </w:r>
      <w:r>
        <w:t xml:space="preserve">   Bed Alarm    </w:t>
      </w:r>
      <w:r>
        <w:t xml:space="preserve">   Floor Mats    </w:t>
      </w:r>
      <w:r>
        <w:t xml:space="preserve">   Fall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2021-10-11T06:45:32Z</dcterms:created>
  <dcterms:modified xsi:type="dcterms:W3CDTF">2021-10-11T06:45:32Z</dcterms:modified>
</cp:coreProperties>
</file>