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used to notify staff of patient movement out of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unintentional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fall which would have occurred if not intercepted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Speech language pathologist can perform ____ screens which can also help predict fall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used to notify staff of patient movement out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at risk for falls?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Therapy that may recommend assistive devices (walkers, wheelchairs)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removed before a patient transfers or ambulates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Therapy that may recommend adaptive equipment (shower chair, bedside commode)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Assessment when a head injury occurs or for unwitnessed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risk assessment tool used at 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issues can be reported to _____ and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Category of patients who fall more than once in a month or sustain a significant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precautions used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Remind patients to wear these if indicated so they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that identifies fall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2021-10-11T06:45:15Z</dcterms:created>
  <dcterms:modified xsi:type="dcterms:W3CDTF">2021-10-11T06:45:15Z</dcterms:modified>
</cp:coreProperties>
</file>