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room where one falls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sufficient __________________ can cause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used when going up the 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_______________ if you cannot access an object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important to stay__________________  throughout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would one need grab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used to don shoes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a cause for falling?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Falls are the number 1 cause of: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be used when getting out of a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you call when you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one prevent falls in kitchens?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prevalent room where people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doctor should be seen annually?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older adult falls every ___________ of every day.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 we wear on our feet to prevent slipping?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2021-10-11T06:43:49Z</dcterms:created>
  <dcterms:modified xsi:type="dcterms:W3CDTF">2021-10-11T06:43:49Z</dcterms:modified>
</cp:coreProperties>
</file>