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Balance    </w:t>
      </w:r>
      <w:r>
        <w:t xml:space="preserve">   Medications    </w:t>
      </w:r>
      <w:r>
        <w:t xml:space="preserve">   Exercises    </w:t>
      </w:r>
      <w:r>
        <w:t xml:space="preserve">   Caregivers    </w:t>
      </w:r>
      <w:r>
        <w:t xml:space="preserve">   Call Bell    </w:t>
      </w:r>
      <w:r>
        <w:t xml:space="preserve">   Therapy    </w:t>
      </w:r>
      <w:r>
        <w:t xml:space="preserve">   Use walker    </w:t>
      </w:r>
      <w:r>
        <w:t xml:space="preserve">   Incontinence    </w:t>
      </w:r>
      <w:r>
        <w:t xml:space="preserve">   Pain    </w:t>
      </w:r>
      <w:r>
        <w:t xml:space="preserve">   Muscle Weakness    </w:t>
      </w:r>
      <w:r>
        <w:t xml:space="preserve">   Fatigue    </w:t>
      </w:r>
      <w:r>
        <w:t xml:space="preserve">   Proper footwear    </w:t>
      </w:r>
      <w:r>
        <w:t xml:space="preserve">   Clutter    </w:t>
      </w:r>
      <w:r>
        <w:t xml:space="preserve">   Poor lighting    </w:t>
      </w:r>
      <w:r>
        <w:t xml:space="preserve">   Wet floors    </w:t>
      </w:r>
      <w:r>
        <w:t xml:space="preserve">   Area rugs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2021-10-11T06:44:20Z</dcterms:created>
  <dcterms:modified xsi:type="dcterms:W3CDTF">2021-10-11T06:44:20Z</dcterms:modified>
</cp:coreProperties>
</file>