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 - Activity Therapist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fall in which any staff member was with the patient and attempted to minimize the impact of the fall by slowing the patient's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addition to physical injury, a fall can result in a loss of _____ _____ for the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sudden, unintentional descent, with or without injury to the patient that results in the patient coming to rest on the floor/surface/person/an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Fall that occurs when a patient falls on purpose or falsely claims to have fallen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third of falls that occur in the hospital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CMS Considers an injury from a fall to be a _____ _____ condition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 of 4 interventions for all patients identified as Moderate to High Falls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intervention/activity has been shown to reduce the risk of falls in older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year, one in four adults _____ _____ and older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may be used in place of yellow socks with rubber grips as apporpriate to prevent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Patients should be encouraged to perform active _____ _____ _____ exercises to improve flexibility and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should be performed before and after every interaction with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yellow armband placed on Moderate to High Falls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Falls can hasten _____ among elderly patients, making the need to move to a long-term facility more 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risk of falling is highest during the _____ week of a stay in acute care or long-term care facility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 - Activity Therapist</dc:title>
  <dcterms:created xsi:type="dcterms:W3CDTF">2021-10-11T06:45:17Z</dcterms:created>
  <dcterms:modified xsi:type="dcterms:W3CDTF">2021-10-11T06:45:17Z</dcterms:modified>
</cp:coreProperties>
</file>