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 Prevention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risk of falls increases with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Have your __________ Checked yearly by an eye doctor.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 Is key to avoiding injury due to a fall.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 training improves your muscles and bones to help prevent falls.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Tell your _________ if you have fallen recently.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in three adults _______ each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Poor ___________ is one reason for falling.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home __________ cheklist will alert you to fall hazards.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Taking ____________ or more medications increases your risk of a fall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 careful not to _________ trip over cords, pets, and clutter.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Prevention Crossword</dc:title>
  <dcterms:created xsi:type="dcterms:W3CDTF">2021-10-11T06:44:32Z</dcterms:created>
  <dcterms:modified xsi:type="dcterms:W3CDTF">2021-10-11T06:44:32Z</dcterms:modified>
</cp:coreProperties>
</file>