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 Products &amp;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to transfer a Pt. when they are unable to bear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Alerts you with sound when your patient gets up from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 given to Pt. that determines how much of a fall risk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in on your patients 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Non-invasive female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Non-invasive male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worn whenever Pt. is walking around; textured to prevent slipping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shower Pt. sits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Pt.'s bed should be kept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restroom; used to aid Pt. in sitting and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moderate fall risk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on Pt.'s feet during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Pt. can not make it into the restroom, but is mobile enough to get out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Receptacle used for toileting bedridden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on Pt's wrist to signify they are at high risk for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Pt.'s call bell should ALWAYS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Aids Pt. in reaching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Alters you with sound when a Pt. stands up from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Products &amp; Strategies</dc:title>
  <dcterms:created xsi:type="dcterms:W3CDTF">2021-10-11T06:45:10Z</dcterms:created>
  <dcterms:modified xsi:type="dcterms:W3CDTF">2021-10-11T06:45:10Z</dcterms:modified>
</cp:coreProperties>
</file>