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leave paediatric patientsj____________ with cot/bedrail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Ambulatory Care: Ensure patient is not left ____________ in the treatment/consultation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____________ within patient's/caregiver's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 should be clear of unused equipment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assessment tool do you use for paediatric wards?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Ambulatory Care: Provide ____________ to patient with unstable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assessment tool do you use for adult gynaecology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patients/caregivers on fall prevention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Inpatient wards: Put on ____________ wrist tag on patients identified as moderate and high risk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inpatients to be ____________ daily or when there is a change in patient's 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and Management</dc:title>
  <dcterms:created xsi:type="dcterms:W3CDTF">2021-10-11T06:44:34Z</dcterms:created>
  <dcterms:modified xsi:type="dcterms:W3CDTF">2021-10-11T06:44:34Z</dcterms:modified>
</cp:coreProperties>
</file>