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p>
      <w:pPr>
        <w:pStyle w:val="Questions"/>
      </w:pPr>
      <w:r>
        <w:t xml:space="preserve">1. ECSRTTA GURS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EMERVO TCLRUTE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ETW OLORF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NMCEIAOTID LITS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SNOIVI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IAGRENH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EWHRSO IRHAC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LCLE NOHEP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LIFE NIEL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RISECEEX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2021-10-11T06:44:15Z</dcterms:created>
  <dcterms:modified xsi:type="dcterms:W3CDTF">2021-10-11T06:44:15Z</dcterms:modified>
</cp:coreProperties>
</file>