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Prevention</w:t>
      </w:r>
    </w:p>
    <w:p>
      <w:pPr>
        <w:pStyle w:val="Questions"/>
      </w:pPr>
      <w:r>
        <w:t xml:space="preserve">1. REWA A ASRNHES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RAGLRASIDU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HTERE STPOIN FO CNOTTCA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REPPOR SCEACS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ORERPP IGIFTNT SHNRASE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ADEDRL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CUERSE HTE DARDEL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ATYS AGFCNI HET EDRLAD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LLYFU PNLDAKE SOLCFDFAS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CENTSIP BFREEO UES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wear a harness    </w:t>
      </w:r>
      <w:r>
        <w:t xml:space="preserve">   Guardrails    </w:t>
      </w:r>
      <w:r>
        <w:t xml:space="preserve">   Three points of contact    </w:t>
      </w:r>
      <w:r>
        <w:t xml:space="preserve">   proper access    </w:t>
      </w:r>
      <w:r>
        <w:t xml:space="preserve">   proper fitting harness    </w:t>
      </w:r>
      <w:r>
        <w:t xml:space="preserve">   Ladder    </w:t>
      </w:r>
      <w:r>
        <w:t xml:space="preserve">   secure the ladder    </w:t>
      </w:r>
      <w:r>
        <w:t xml:space="preserve">   stay facing the ladder    </w:t>
      </w:r>
      <w:r>
        <w:t xml:space="preserve">   Fully planked scaffolds    </w:t>
      </w:r>
      <w:r>
        <w:t xml:space="preserve">   inspect before 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2021-10-11T06:44:18Z</dcterms:created>
  <dcterms:modified xsi:type="dcterms:W3CDTF">2021-10-11T06:44:18Z</dcterms:modified>
</cp:coreProperties>
</file>