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Fall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area rugs    </w:t>
      </w:r>
      <w:r>
        <w:t xml:space="preserve">   safety    </w:t>
      </w:r>
      <w:r>
        <w:t xml:space="preserve">   hearing test    </w:t>
      </w:r>
      <w:r>
        <w:t xml:space="preserve">   ladders    </w:t>
      </w:r>
      <w:r>
        <w:t xml:space="preserve">   slippery surface    </w:t>
      </w:r>
      <w:r>
        <w:t xml:space="preserve">   eye exam    </w:t>
      </w:r>
      <w:r>
        <w:t xml:space="preserve">   exercise    </w:t>
      </w:r>
      <w:r>
        <w:t xml:space="preserve">   medications    </w:t>
      </w:r>
      <w:r>
        <w:t xml:space="preserve">   fall screening    </w:t>
      </w:r>
      <w:r>
        <w:t xml:space="preserve">   silver sneakers    </w:t>
      </w:r>
      <w:r>
        <w:t xml:space="preserve">   grab bars    </w:t>
      </w:r>
      <w:r>
        <w:t xml:space="preserve">   taichi    </w:t>
      </w:r>
      <w:r>
        <w:t xml:space="preserve">   clutter    </w:t>
      </w:r>
      <w:r>
        <w:t xml:space="preserve">   physical therapy    </w:t>
      </w:r>
      <w:r>
        <w:t xml:space="preserve">   strengthening    </w:t>
      </w:r>
      <w:r>
        <w:t xml:space="preserve">   balance    </w:t>
      </w:r>
      <w:r>
        <w:t xml:space="preserve">   nightlight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Prevention</dc:title>
  <dcterms:created xsi:type="dcterms:W3CDTF">2021-10-11T06:44:53Z</dcterms:created>
  <dcterms:modified xsi:type="dcterms:W3CDTF">2021-10-11T06:44:53Z</dcterms:modified>
</cp:coreProperties>
</file>