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Protection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harness    </w:t>
      </w:r>
      <w:r>
        <w:t xml:space="preserve">   lifeline    </w:t>
      </w:r>
      <w:r>
        <w:t xml:space="preserve">   inspection    </w:t>
      </w:r>
      <w:r>
        <w:t xml:space="preserve">   safety    </w:t>
      </w:r>
      <w:r>
        <w:t xml:space="preserve">   prepare    </w:t>
      </w:r>
      <w:r>
        <w:t xml:space="preserve">   training    </w:t>
      </w:r>
      <w:r>
        <w:t xml:space="preserve">   restraint    </w:t>
      </w:r>
      <w:r>
        <w:t xml:space="preserve">   equipment    </w:t>
      </w:r>
      <w:r>
        <w:t xml:space="preserve">   hooks    </w:t>
      </w:r>
      <w:r>
        <w:t xml:space="preserve">   rescue    </w:t>
      </w:r>
      <w:r>
        <w:t xml:space="preserve">   fall arrest    </w:t>
      </w:r>
      <w:r>
        <w:t xml:space="preserve">   body belt    </w:t>
      </w:r>
      <w:r>
        <w:t xml:space="preserve">   anchorage    </w:t>
      </w:r>
      <w:r>
        <w:t xml:space="preserve">   certificate    </w:t>
      </w:r>
      <w:r>
        <w:t xml:space="preserve">   plan    </w:t>
      </w:r>
      <w:r>
        <w:t xml:space="preserve">   competent    </w:t>
      </w:r>
      <w:r>
        <w:t xml:space="preserve">   procedures    </w:t>
      </w:r>
      <w:r>
        <w:t xml:space="preserve">   standards    </w:t>
      </w:r>
      <w:r>
        <w:t xml:space="preserve">   connecting    </w:t>
      </w:r>
      <w:r>
        <w:t xml:space="preserve">   components    </w:t>
      </w:r>
      <w:r>
        <w:t xml:space="preserve">   lanyards    </w:t>
      </w:r>
      <w:r>
        <w:t xml:space="preserve">   shock absorber    </w:t>
      </w:r>
      <w:r>
        <w:t xml:space="preserve">   fall restrict    </w:t>
      </w:r>
      <w:r>
        <w:t xml:space="preserve">   rails    </w:t>
      </w:r>
      <w:r>
        <w:t xml:space="preserve">   fall protection    </w:t>
      </w:r>
      <w:r>
        <w:t xml:space="preserve">   spotter    </w:t>
      </w:r>
      <w:r>
        <w:t xml:space="preserve">   three metres    </w:t>
      </w:r>
      <w:r>
        <w:t xml:space="preserve">   hazards    </w:t>
      </w:r>
      <w:r>
        <w:t xml:space="preserve">   swing fall    </w:t>
      </w:r>
      <w:r>
        <w:t xml:space="preserve">   carabiners    </w:t>
      </w:r>
      <w:r>
        <w:t xml:space="preserve">   snap hooks    </w:t>
      </w:r>
      <w:r>
        <w:t xml:space="preserve">   self retracting    </w:t>
      </w:r>
      <w:r>
        <w:t xml:space="preserve">   adjustable    </w:t>
      </w:r>
      <w:r>
        <w:t xml:space="preserve">   maintenance    </w:t>
      </w:r>
      <w:r>
        <w:t xml:space="preserve">   tagout    </w:t>
      </w:r>
      <w:r>
        <w:t xml:space="preserve">   sling    </w:t>
      </w:r>
      <w:r>
        <w:t xml:space="preserve">   emergency    </w:t>
      </w:r>
      <w:r>
        <w:t xml:space="preserve">   csa standand    </w:t>
      </w:r>
      <w:r>
        <w:t xml:space="preserve">   adjusting    </w:t>
      </w:r>
      <w:r>
        <w:t xml:space="preserve">   sop    </w:t>
      </w:r>
      <w:r>
        <w:t xml:space="preserve">   gns rules    </w:t>
      </w:r>
      <w:r>
        <w:t xml:space="preserve">   buddy system    </w:t>
      </w:r>
      <w:r>
        <w:t xml:space="preserve">   ppe    </w:t>
      </w:r>
      <w:r>
        <w:t xml:space="preserve">   swp    </w:t>
      </w:r>
      <w:r>
        <w:t xml:space="preserve">   voicecards    </w:t>
      </w:r>
      <w:r>
        <w:t xml:space="preserve">   conditions    </w:t>
      </w:r>
      <w:r>
        <w:t xml:space="preserve">   supervisor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Protection </dc:title>
  <dcterms:created xsi:type="dcterms:W3CDTF">2021-10-11T06:45:21Z</dcterms:created>
  <dcterms:modified xsi:type="dcterms:W3CDTF">2021-10-11T06:45:21Z</dcterms:modified>
</cp:coreProperties>
</file>