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boom    </w:t>
      </w:r>
      <w:r>
        <w:t xml:space="preserve">   scissor    </w:t>
      </w:r>
      <w:r>
        <w:t xml:space="preserve">   anchor    </w:t>
      </w:r>
      <w:r>
        <w:t xml:space="preserve">   rescue    </w:t>
      </w:r>
      <w:r>
        <w:t xml:space="preserve">   emergency    </w:t>
      </w:r>
      <w:r>
        <w:t xml:space="preserve">   distance    </w:t>
      </w:r>
      <w:r>
        <w:t xml:space="preserve">   clearance    </w:t>
      </w:r>
      <w:r>
        <w:t xml:space="preserve">   snaphook    </w:t>
      </w:r>
      <w:r>
        <w:t xml:space="preserve">   carabiner    </w:t>
      </w:r>
      <w:r>
        <w:t xml:space="preserve">   trauma    </w:t>
      </w:r>
      <w:r>
        <w:t xml:space="preserve">   suspension    </w:t>
      </w:r>
      <w:r>
        <w:t xml:space="preserve">   fallarrest    </w:t>
      </w:r>
      <w:r>
        <w:t xml:space="preserve">   lanyards    </w:t>
      </w:r>
      <w:r>
        <w:t xml:space="preserve">   lifelines    </w:t>
      </w:r>
      <w:r>
        <w:t xml:space="preserve">   equipment    </w:t>
      </w:r>
      <w:r>
        <w:t xml:space="preserve">   edge    </w:t>
      </w:r>
      <w:r>
        <w:t xml:space="preserve">   roof    </w:t>
      </w:r>
      <w:r>
        <w:t xml:space="preserve">   risk    </w:t>
      </w:r>
      <w:r>
        <w:t xml:space="preserve">   portable    </w:t>
      </w:r>
      <w:r>
        <w:t xml:space="preserve">   cover    </w:t>
      </w:r>
      <w:r>
        <w:t xml:space="preserve">   protective    </w:t>
      </w:r>
      <w:r>
        <w:t xml:space="preserve">   fence,    </w:t>
      </w:r>
      <w:r>
        <w:t xml:space="preserve">   safetynet    </w:t>
      </w:r>
      <w:r>
        <w:t xml:space="preserve">   travelrestraint    </w:t>
      </w:r>
      <w:r>
        <w:t xml:space="preserve">   guardrail    </w:t>
      </w:r>
      <w:r>
        <w:t xml:space="preserve">   controls    </w:t>
      </w:r>
      <w:r>
        <w:t xml:space="preserve">   hierarchy    </w:t>
      </w:r>
      <w:r>
        <w:t xml:space="preserve">   injuries    </w:t>
      </w:r>
      <w:r>
        <w:t xml:space="preserve">   frequency    </w:t>
      </w:r>
      <w:r>
        <w:t xml:space="preserve">   accidents    </w:t>
      </w:r>
      <w:r>
        <w:t xml:space="preserve">   hazards    </w:t>
      </w:r>
      <w:r>
        <w:t xml:space="preserve">   violations    </w:t>
      </w:r>
      <w:r>
        <w:t xml:space="preserve">   employer    </w:t>
      </w:r>
      <w:r>
        <w:t xml:space="preserve">   supervisor    </w:t>
      </w:r>
      <w:r>
        <w:t xml:space="preserve">   Worker    </w:t>
      </w:r>
      <w:r>
        <w:t xml:space="preserve">   platform    </w:t>
      </w:r>
      <w:r>
        <w:t xml:space="preserve">   elevated    </w:t>
      </w:r>
      <w:r>
        <w:t xml:space="preserve">   ladder    </w:t>
      </w:r>
      <w:r>
        <w:t xml:space="preserve">   scaffold    </w:t>
      </w:r>
      <w:r>
        <w:t xml:space="preserve">   industrial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Protection</dc:title>
  <dcterms:created xsi:type="dcterms:W3CDTF">2021-10-11T06:45:40Z</dcterms:created>
  <dcterms:modified xsi:type="dcterms:W3CDTF">2021-10-11T06:45:40Z</dcterms:modified>
</cp:coreProperties>
</file>