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Protection Awareness Month</w:t>
      </w:r>
    </w:p>
    <w:p>
      <w:pPr>
        <w:pStyle w:val="Questions"/>
      </w:pPr>
      <w:r>
        <w:t xml:space="preserve">1. DLARSRAIGU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SNRUTAIPCOE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SARESNH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EEPUNTMQI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LDRDSEA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SABNRCIREA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ASTTRRENI MSTYESS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AESFYT TEN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RNANWGI EILN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ONDRETOLCL SSECCA SEONZ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POOISGITNIN VICEED TYESMSS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12. LLAF PCTOOTINRE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ALSPERON FLLA TAERRS SSSYMET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14. SYKAWWAL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SPRAM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HLOES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VXSACNOEIAT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DEEVAELT SIHETGH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INTLAORCEAEC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HSKCO GSBRIBNAO ANRADYL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Protection Awareness Month</dc:title>
  <dcterms:created xsi:type="dcterms:W3CDTF">2021-10-11T06:44:14Z</dcterms:created>
  <dcterms:modified xsi:type="dcterms:W3CDTF">2021-10-11T06:44:14Z</dcterms:modified>
</cp:coreProperties>
</file>