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Fall Protection </w:t>
      </w:r>
    </w:p>
    <w:p>
      <w:pPr>
        <w:pStyle w:val="Questions"/>
      </w:pPr>
      <w:r>
        <w:t xml:space="preserve">1. IURYNJ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ELABANC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SWESAAREN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EERNVOPNTI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LLAF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MTSSASENES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HESNSAR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OORP UENGJETMD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NEETLVPBERA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RIKS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HPHRATEPSIYOY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NEVNEIMROTN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LLAF AMTS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LIPS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ETLOAIIUNNNTN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DIFNTYIE HTE ADHZRA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NALCE PU ILSLPS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TPRI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ADNTCCIE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ECLTABOSS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Fall Protection </dc:title>
  <dcterms:created xsi:type="dcterms:W3CDTF">2021-10-10T23:44:57Z</dcterms:created>
  <dcterms:modified xsi:type="dcterms:W3CDTF">2021-10-10T23:44:57Z</dcterms:modified>
</cp:coreProperties>
</file>