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goblin    </w:t>
      </w:r>
      <w:r>
        <w:t xml:space="preserve">   skeleton    </w:t>
      </w:r>
      <w:r>
        <w:t xml:space="preserve">   touchdown    </w:t>
      </w:r>
      <w:r>
        <w:t xml:space="preserve">   tailgate    </w:t>
      </w:r>
      <w:r>
        <w:t xml:space="preserve">   cinnamon    </w:t>
      </w:r>
      <w:r>
        <w:t xml:space="preserve">   carve    </w:t>
      </w:r>
      <w:r>
        <w:t xml:space="preserve">   gather    </w:t>
      </w:r>
      <w:r>
        <w:t xml:space="preserve">   spice    </w:t>
      </w:r>
      <w:r>
        <w:t xml:space="preserve">   scarecrow    </w:t>
      </w:r>
      <w:r>
        <w:t xml:space="preserve">   haystack    </w:t>
      </w:r>
      <w:r>
        <w:t xml:space="preserve">   cider    </w:t>
      </w:r>
      <w:r>
        <w:t xml:space="preserve">   harvest    </w:t>
      </w:r>
      <w:r>
        <w:t xml:space="preserve">   orchard    </w:t>
      </w:r>
      <w:r>
        <w:t xml:space="preserve">   pumpkin    </w:t>
      </w:r>
      <w:r>
        <w:t xml:space="preserve">   autumn    </w:t>
      </w:r>
      <w:r>
        <w:t xml:space="preserve">   thanksgiving    </w:t>
      </w:r>
      <w:r>
        <w:t xml:space="preserve">   halloween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Puzzle</dc:title>
  <dcterms:created xsi:type="dcterms:W3CDTF">2021-10-11T06:44:23Z</dcterms:created>
  <dcterms:modified xsi:type="dcterms:W3CDTF">2021-10-11T06:44:23Z</dcterms:modified>
</cp:coreProperties>
</file>