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 Retreat Scavenger Hunt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shepherd uses this to gather the sheep. May also be used as a walking stick.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Jonah wound up in here when he got on a ship instead of going to Ninevah when God asked him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and the disciples fed five loaves of bread and how many fish to 5,000 people, and had leftovers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Jacob saw this in a dream going from the earth into heaven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Peter, Andrew, James and John abandoned these when Jesus asked them to follow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Naaman may have to send these to cover his leprosy wounds before Elisha helped him.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David used this to defeat the giant Goliath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Moses was a baby, his mother tried to hide him from the King by putting him in this and letting it float on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money the poor old woman was able to put in the money boxes at her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Jacob gave Joseph this, but it made his brothers very jealous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Shadrach, Meshach, and  Abednego were put in this when they refused to bow down and worship in Idol statue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Delilah did this to take away Sampson's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wise men followed this to the place where Jesus as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night that Jesus was born, all of the beds were full. Joseph and Mary had to stay here, which is where Jesus was born.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God's promise to Noah that water would never again cover the whole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day a snake came and convinced Eve to eat this fruit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Retreat Scavenger Hunt </dc:title>
  <dcterms:created xsi:type="dcterms:W3CDTF">2021-10-11T06:44:19Z</dcterms:created>
  <dcterms:modified xsi:type="dcterms:W3CDTF">2021-10-11T06:44:19Z</dcterms:modified>
</cp:coreProperties>
</file>