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Risk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patient is at risk for falls, they are laying down and sitting a lot, we need to remember to reposition patients often to prevent impaired _________ 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therapy is important for a fall risk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fall risk patient has to use the restroom and no one is in the room to assist them, what should they use?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goal when caring for a patient that has a risk to fall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blood pressure that can cause dizziness is a huge risk factor for hospital falls, what is this called?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trying to explain to a patient why she can not leave her bed without assistance, but she speaks a different language and ignores what I am saying. I am not sure if she understands me. I need to get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ethnicity has the highest fall risk?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scale used to determine if a patient has a risk for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risk patients always wear this article of clothing.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group is at most risk for falls?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Risk Cross Word</dc:title>
  <dcterms:created xsi:type="dcterms:W3CDTF">2021-10-11T06:44:28Z</dcterms:created>
  <dcterms:modified xsi:type="dcterms:W3CDTF">2021-10-11T06:44:28Z</dcterms:modified>
</cp:coreProperties>
</file>