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Risk Safety</w:t>
      </w:r>
    </w:p>
    <w:p>
      <w:pPr>
        <w:pStyle w:val="Questions"/>
      </w:pPr>
      <w:r>
        <w:t xml:space="preserve">1. LRTUETC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AARE GUSR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DUSEDPL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RCDSO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NSALAMI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TUNIRRFEU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GITGINHL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HSESTRLHDO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IAHSADRLN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ARGB ASBR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ASTISR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Risk Safety</dc:title>
  <dcterms:created xsi:type="dcterms:W3CDTF">2021-10-11T06:45:01Z</dcterms:created>
  <dcterms:modified xsi:type="dcterms:W3CDTF">2021-10-11T06:45:01Z</dcterms:modified>
</cp:coreProperties>
</file>