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Risk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ladders    </w:t>
      </w:r>
      <w:r>
        <w:t xml:space="preserve">   worn shoes    </w:t>
      </w:r>
      <w:r>
        <w:t xml:space="preserve">   clutter    </w:t>
      </w:r>
      <w:r>
        <w:t xml:space="preserve">   balance    </w:t>
      </w:r>
      <w:r>
        <w:t xml:space="preserve">   wet surfaces    </w:t>
      </w:r>
      <w:r>
        <w:t xml:space="preserve">   cords    </w:t>
      </w:r>
      <w:r>
        <w:t xml:space="preserve">   rugs    </w:t>
      </w:r>
      <w:r>
        <w:t xml:space="preserve">   weakness    </w:t>
      </w:r>
      <w:r>
        <w:t xml:space="preserve">   hypotension    </w:t>
      </w:r>
      <w:r>
        <w:t xml:space="preserve">   holes    </w:t>
      </w:r>
      <w:r>
        <w:t xml:space="preserve">   medication    </w:t>
      </w:r>
      <w:r>
        <w:t xml:space="preserve">   obstacles    </w:t>
      </w:r>
      <w:r>
        <w:t xml:space="preserve">   poor lighting    </w:t>
      </w:r>
      <w:r>
        <w:t xml:space="preserve">   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Risk Word Search</dc:title>
  <dcterms:created xsi:type="dcterms:W3CDTF">2021-10-11T06:44:34Z</dcterms:created>
  <dcterms:modified xsi:type="dcterms:W3CDTF">2021-10-11T06:44:34Z</dcterms:modified>
</cp:coreProperties>
</file>