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Scramble</w:t>
      </w:r>
    </w:p>
    <w:p>
      <w:pPr>
        <w:pStyle w:val="Questions"/>
      </w:pPr>
      <w:r>
        <w:t xml:space="preserve">1. BTFOOLAL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OOCBETR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RWCAECRSO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TGVNISHKAIGN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LNWOLEAEH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IRDCE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ENRVOBME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REYHIDA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OSEUCTM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UDROG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REHSVTA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SWETERA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AEMIZ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SEREEMTBP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ACRON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TNMAUU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SRUQLERI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VLEEAS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ALEPP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KMUNPIP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Scramble</dc:title>
  <dcterms:created xsi:type="dcterms:W3CDTF">2021-10-11T06:45:30Z</dcterms:created>
  <dcterms:modified xsi:type="dcterms:W3CDTF">2021-10-11T06:45:30Z</dcterms:modified>
</cp:coreProperties>
</file>