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Scramble</w:t>
      </w:r>
    </w:p>
    <w:p>
      <w:pPr>
        <w:pStyle w:val="Questions"/>
      </w:pPr>
      <w:r>
        <w:t xml:space="preserve">1. UTMNUA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AROCN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ELESVA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RSRQLUIE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LFLA OSORCL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NIKGRA LAVSEE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MBNOICE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PELAP ACRRHOD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PMKIUPN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RONC KASTSL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Scramble</dc:title>
  <dcterms:created xsi:type="dcterms:W3CDTF">2021-10-11T06:45:48Z</dcterms:created>
  <dcterms:modified xsi:type="dcterms:W3CDTF">2021-10-11T06:45:48Z</dcterms:modified>
</cp:coreProperties>
</file>