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Season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amber    </w:t>
      </w:r>
      <w:r>
        <w:t xml:space="preserve">   apple    </w:t>
      </w:r>
      <w:r>
        <w:t xml:space="preserve">   autumn    </w:t>
      </w:r>
      <w:r>
        <w:t xml:space="preserve">   chestnut    </w:t>
      </w:r>
      <w:r>
        <w:t xml:space="preserve">   cider    </w:t>
      </w:r>
      <w:r>
        <w:t xml:space="preserve">   cobweb    </w:t>
      </w:r>
      <w:r>
        <w:t xml:space="preserve">   cornucopia    </w:t>
      </w:r>
      <w:r>
        <w:t xml:space="preserve">   cranberry    </w:t>
      </w:r>
      <w:r>
        <w:t xml:space="preserve">   crisp    </w:t>
      </w:r>
      <w:r>
        <w:t xml:space="preserve">   falling leaves    </w:t>
      </w:r>
      <w:r>
        <w:t xml:space="preserve">   Halloween    </w:t>
      </w:r>
      <w:r>
        <w:t xml:space="preserve">   harvest    </w:t>
      </w:r>
      <w:r>
        <w:t xml:space="preserve">   harvest moon    </w:t>
      </w:r>
      <w:r>
        <w:t xml:space="preserve">   harvested    </w:t>
      </w:r>
      <w:r>
        <w:t xml:space="preserve">   hay    </w:t>
      </w:r>
      <w:r>
        <w:t xml:space="preserve">   hayride    </w:t>
      </w:r>
      <w:r>
        <w:t xml:space="preserve">   haystack    </w:t>
      </w:r>
      <w:r>
        <w:t xml:space="preserve">   hibernating    </w:t>
      </w:r>
      <w:r>
        <w:t xml:space="preserve">   leaf    </w:t>
      </w:r>
      <w:r>
        <w:t xml:space="preserve">   maize    </w:t>
      </w:r>
      <w:r>
        <w:t xml:space="preserve">   October    </w:t>
      </w:r>
      <w:r>
        <w:t xml:space="preserve">   pumpkin-spiced    </w:t>
      </w:r>
      <w:r>
        <w:t xml:space="preserve">   scarecrow    </w:t>
      </w:r>
      <w:r>
        <w:t xml:space="preserve">   season    </w:t>
      </w:r>
      <w:r>
        <w:t xml:space="preserve">   spider    </w:t>
      </w:r>
      <w:r>
        <w:t xml:space="preserve">   spooky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Season </dc:title>
  <dcterms:created xsi:type="dcterms:W3CDTF">2021-10-11T06:45:21Z</dcterms:created>
  <dcterms:modified xsi:type="dcterms:W3CDTF">2021-10-11T06:45:21Z</dcterms:modified>
</cp:coreProperties>
</file>